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2767" w:rsidRDefault="00000000">
      <w:pPr>
        <w:pStyle w:val="Titolo1"/>
      </w:pPr>
      <w:r>
        <w:t>Esercitazione Pratica: Creazione di una Campagna Social con Lead Magnet</w:t>
      </w:r>
    </w:p>
    <w:p w:rsidR="00852767" w:rsidRDefault="00000000">
      <w:pPr>
        <w:pStyle w:val="Titolo2"/>
      </w:pPr>
      <w:r>
        <w:t>Sezione 1: Definizione del Target e dell'Attività Simulata</w:t>
      </w:r>
    </w:p>
    <w:p w:rsidR="00852767" w:rsidRDefault="00000000">
      <w:pPr>
        <w:pStyle w:val="Titolo2"/>
      </w:pPr>
      <w:r>
        <w:t>Domande per il Target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52767">
        <w:tc>
          <w:tcPr>
            <w:tcW w:w="4320" w:type="dxa"/>
          </w:tcPr>
          <w:p w:rsidR="00852767" w:rsidRDefault="00000000">
            <w:r>
              <w:t>Qual è la tua attività simulata?</w:t>
            </w:r>
          </w:p>
        </w:tc>
        <w:tc>
          <w:tcPr>
            <w:tcW w:w="4320" w:type="dxa"/>
          </w:tcPr>
          <w:p w:rsidR="00852767" w:rsidRDefault="00000000">
            <w:r>
              <w:t>(Es: Negozio di abbigliamento sostenibile)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Descrivi il tuo target di riferimento:</w:t>
            </w:r>
          </w:p>
        </w:tc>
        <w:tc>
          <w:tcPr>
            <w:tcW w:w="4320" w:type="dxa"/>
          </w:tcPr>
          <w:p w:rsidR="00852767" w:rsidRDefault="00000000">
            <w:r>
              <w:t>Età:</w:t>
            </w:r>
            <w:r>
              <w:br/>
              <w:t>Sesso:</w:t>
            </w:r>
            <w:r>
              <w:br/>
              <w:t>Interessi:</w:t>
            </w:r>
            <w:r>
              <w:br/>
              <w:t>Comportamenti online:</w:t>
            </w:r>
          </w:p>
          <w:p w:rsidR="00D55838" w:rsidRDefault="00D55838"/>
          <w:p w:rsidR="00D55838" w:rsidRDefault="00D55838"/>
          <w:p w:rsidR="00D55838" w:rsidRDefault="00D55838"/>
          <w:p w:rsidR="00D55838" w:rsidRDefault="00D55838"/>
          <w:p w:rsidR="00D55838" w:rsidRDefault="00D55838"/>
        </w:tc>
      </w:tr>
      <w:tr w:rsidR="00852767">
        <w:tc>
          <w:tcPr>
            <w:tcW w:w="4320" w:type="dxa"/>
          </w:tcPr>
          <w:p w:rsidR="00852767" w:rsidRDefault="00000000">
            <w:r>
              <w:t>Quali sono i bisogni o problemi del tuo target?</w:t>
            </w:r>
          </w:p>
        </w:tc>
        <w:tc>
          <w:tcPr>
            <w:tcW w:w="4320" w:type="dxa"/>
          </w:tcPr>
          <w:p w:rsidR="00852767" w:rsidRDefault="00000000">
            <w:r>
              <w:t>(Es: Desiderio di vestirsi in modo eco-friendly)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Su quali piattaforme social è più attivo?</w:t>
            </w:r>
          </w:p>
        </w:tc>
        <w:tc>
          <w:tcPr>
            <w:tcW w:w="4320" w:type="dxa"/>
          </w:tcPr>
          <w:p w:rsidR="00852767" w:rsidRDefault="00000000">
            <w:r>
              <w:t>(Es: Instagram per il pubblico giovane)</w:t>
            </w:r>
          </w:p>
        </w:tc>
      </w:tr>
    </w:tbl>
    <w:p w:rsidR="00852767" w:rsidRDefault="00000000">
      <w:pPr>
        <w:pStyle w:val="Titolo2"/>
      </w:pPr>
      <w:r>
        <w:t>Sezione 2: Analisi della Concorrenza</w:t>
      </w:r>
    </w:p>
    <w:p w:rsidR="00852767" w:rsidRDefault="00000000">
      <w:pPr>
        <w:pStyle w:val="Titolo2"/>
      </w:pPr>
      <w:r>
        <w:t>Domande sulla Concorrenza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52767">
        <w:tc>
          <w:tcPr>
            <w:tcW w:w="4320" w:type="dxa"/>
          </w:tcPr>
          <w:p w:rsidR="00852767" w:rsidRDefault="00000000">
            <w:r>
              <w:t>Domanda</w:t>
            </w:r>
          </w:p>
        </w:tc>
        <w:tc>
          <w:tcPr>
            <w:tcW w:w="4320" w:type="dxa"/>
          </w:tcPr>
          <w:p w:rsidR="00852767" w:rsidRDefault="00000000">
            <w:r>
              <w:t>Risposta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Chi sono i tuoi 2-3 competitor principali?</w:t>
            </w:r>
          </w:p>
        </w:tc>
        <w:tc>
          <w:tcPr>
            <w:tcW w:w="4320" w:type="dxa"/>
          </w:tcPr>
          <w:p w:rsidR="00852767" w:rsidRDefault="00000000">
            <w:r>
              <w:t>(Es: Brand X, Brand Y, Brand Z)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Quali strategie di marketing usano?</w:t>
            </w:r>
          </w:p>
        </w:tc>
        <w:tc>
          <w:tcPr>
            <w:tcW w:w="4320" w:type="dxa"/>
          </w:tcPr>
          <w:p w:rsidR="00852767" w:rsidRDefault="00000000">
            <w:r>
              <w:t>(Es: Influencer marketing, sconti stagionali)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Quali sono i loro punti di forza?</w:t>
            </w:r>
          </w:p>
        </w:tc>
        <w:tc>
          <w:tcPr>
            <w:tcW w:w="4320" w:type="dxa"/>
          </w:tcPr>
          <w:p w:rsidR="00852767" w:rsidRDefault="00000000">
            <w:r>
              <w:t>(Es: Prezzi bassi, ampia gamma di prodotti)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Quali sono i loro punti di debolezza?</w:t>
            </w:r>
          </w:p>
        </w:tc>
        <w:tc>
          <w:tcPr>
            <w:tcW w:w="4320" w:type="dxa"/>
          </w:tcPr>
          <w:p w:rsidR="00852767" w:rsidRDefault="00000000">
            <w:r>
              <w:t>(Es: Poca attenzione alla sostenibilità)</w:t>
            </w:r>
          </w:p>
        </w:tc>
      </w:tr>
    </w:tbl>
    <w:p w:rsidR="00852767" w:rsidRDefault="00000000">
      <w:pPr>
        <w:pStyle w:val="Titolo2"/>
      </w:pPr>
      <w:r>
        <w:t>Sezione 3: Creazione del Lead Magnet</w:t>
      </w:r>
    </w:p>
    <w:p w:rsidR="00852767" w:rsidRDefault="00000000">
      <w:pPr>
        <w:pStyle w:val="Titolo2"/>
      </w:pPr>
      <w:r>
        <w:t>Domande per il Lead Magnet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52767">
        <w:tc>
          <w:tcPr>
            <w:tcW w:w="4320" w:type="dxa"/>
          </w:tcPr>
          <w:p w:rsidR="00852767" w:rsidRDefault="00000000">
            <w:r>
              <w:t>Domanda</w:t>
            </w:r>
          </w:p>
        </w:tc>
        <w:tc>
          <w:tcPr>
            <w:tcW w:w="4320" w:type="dxa"/>
          </w:tcPr>
          <w:p w:rsidR="00852767" w:rsidRDefault="00000000">
            <w:r>
              <w:t>Risposta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Quale lead magnet vuoi offrire?</w:t>
            </w:r>
          </w:p>
        </w:tc>
        <w:tc>
          <w:tcPr>
            <w:tcW w:w="4320" w:type="dxa"/>
          </w:tcPr>
          <w:p w:rsidR="00852767" w:rsidRDefault="00000000">
            <w:r>
              <w:t>(Es: E-book '10 Consigli per un Guardaroba Sostenibile')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Perché è rilevante per il tuo target?</w:t>
            </w:r>
          </w:p>
        </w:tc>
        <w:tc>
          <w:tcPr>
            <w:tcW w:w="4320" w:type="dxa"/>
          </w:tcPr>
          <w:p w:rsidR="00852767" w:rsidRDefault="00000000">
            <w:r>
              <w:t>(Es: Risolve il bisogno di informazioni pratiche)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Quale problema risolve o bisogno soddisfa?</w:t>
            </w:r>
          </w:p>
        </w:tc>
        <w:tc>
          <w:tcPr>
            <w:tcW w:w="4320" w:type="dxa"/>
          </w:tcPr>
          <w:p w:rsidR="00852767" w:rsidRDefault="00000000">
            <w:r>
              <w:t>(Es: Aiuta a fare scelte consapevoli)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Come promuoverai il lead magnet?</w:t>
            </w:r>
          </w:p>
        </w:tc>
        <w:tc>
          <w:tcPr>
            <w:tcW w:w="4320" w:type="dxa"/>
          </w:tcPr>
          <w:p w:rsidR="00852767" w:rsidRDefault="00000000">
            <w:r>
              <w:t>(Es: Inserzione social, post organici)</w:t>
            </w:r>
          </w:p>
        </w:tc>
      </w:tr>
    </w:tbl>
    <w:p w:rsidR="00D55838" w:rsidRDefault="00D55838">
      <w:pPr>
        <w:pStyle w:val="Titolo2"/>
      </w:pPr>
    </w:p>
    <w:p w:rsidR="00852767" w:rsidRDefault="00000000">
      <w:pPr>
        <w:pStyle w:val="Titolo2"/>
      </w:pPr>
      <w:r>
        <w:t>Sezione 4: Elaborazione dell'Inserzione e Creatività Visiva</w:t>
      </w:r>
    </w:p>
    <w:p w:rsidR="00852767" w:rsidRDefault="00000000">
      <w:pPr>
        <w:pStyle w:val="Titolo2"/>
      </w:pPr>
      <w:r>
        <w:t>Creatività Visiva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52767">
        <w:tc>
          <w:tcPr>
            <w:tcW w:w="4320" w:type="dxa"/>
          </w:tcPr>
          <w:p w:rsidR="00852767" w:rsidRDefault="00000000">
            <w:r>
              <w:t>Elemento</w:t>
            </w:r>
          </w:p>
        </w:tc>
        <w:tc>
          <w:tcPr>
            <w:tcW w:w="4320" w:type="dxa"/>
          </w:tcPr>
          <w:p w:rsidR="00852767" w:rsidRDefault="00000000">
            <w:r>
              <w:t>Descrizione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Copy Rettile (Istinto)</w:t>
            </w:r>
          </w:p>
        </w:tc>
        <w:tc>
          <w:tcPr>
            <w:tcW w:w="4320" w:type="dxa"/>
          </w:tcPr>
          <w:p w:rsidR="00852767" w:rsidRDefault="00000000">
            <w:r>
              <w:t>(Es: 'Vuoi rivoluzionare il tuo guardaroba in modo eco-friendly? 🍃')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Copy Limbico (Emozione)</w:t>
            </w:r>
          </w:p>
        </w:tc>
        <w:tc>
          <w:tcPr>
            <w:tcW w:w="4320" w:type="dxa"/>
          </w:tcPr>
          <w:p w:rsidR="00852767" w:rsidRDefault="00000000">
            <w:r>
              <w:t>(Es: 'Scopri come fare scelte di moda etiche.')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Copy Neocorticale (Razionalità)</w:t>
            </w:r>
          </w:p>
        </w:tc>
        <w:tc>
          <w:tcPr>
            <w:tcW w:w="4320" w:type="dxa"/>
          </w:tcPr>
          <w:p w:rsidR="00852767" w:rsidRDefault="00000000">
            <w:r>
              <w:t>(Es: 'Scarica la guida gratuita con 10 consigli.')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Immagine</w:t>
            </w:r>
          </w:p>
        </w:tc>
        <w:tc>
          <w:tcPr>
            <w:tcW w:w="4320" w:type="dxa"/>
          </w:tcPr>
          <w:p w:rsidR="00852767" w:rsidRDefault="00000000">
            <w:r>
              <w:t>(Es: Foto di un capo di abbigliamento sostenibile con testo sovrapposto)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Call to Action (CTA)</w:t>
            </w:r>
          </w:p>
        </w:tc>
        <w:tc>
          <w:tcPr>
            <w:tcW w:w="4320" w:type="dxa"/>
          </w:tcPr>
          <w:p w:rsidR="00852767" w:rsidRDefault="00000000">
            <w:r>
              <w:t>(Es: 'Scarica ora la tua guida gratuita!')</w:t>
            </w:r>
          </w:p>
        </w:tc>
      </w:tr>
    </w:tbl>
    <w:p w:rsidR="00852767" w:rsidRDefault="00000000">
      <w:pPr>
        <w:pStyle w:val="Titolo2"/>
      </w:pPr>
      <w:r>
        <w:t>Attività Creativa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852767">
        <w:tc>
          <w:tcPr>
            <w:tcW w:w="4320" w:type="dxa"/>
          </w:tcPr>
          <w:p w:rsidR="00852767" w:rsidRDefault="00000000">
            <w:r>
              <w:t>Compito</w:t>
            </w:r>
          </w:p>
        </w:tc>
        <w:tc>
          <w:tcPr>
            <w:tcW w:w="4320" w:type="dxa"/>
          </w:tcPr>
          <w:p w:rsidR="00852767" w:rsidRDefault="00000000">
            <w:r>
              <w:t>Descrizione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Creazione Immagine</w:t>
            </w:r>
          </w:p>
        </w:tc>
        <w:tc>
          <w:tcPr>
            <w:tcW w:w="4320" w:type="dxa"/>
          </w:tcPr>
          <w:p w:rsidR="00852767" w:rsidRDefault="00000000">
            <w:r>
              <w:t>(Es: Usa Canva per creare un visual efficace)</w:t>
            </w:r>
          </w:p>
        </w:tc>
      </w:tr>
      <w:tr w:rsidR="00852767">
        <w:tc>
          <w:tcPr>
            <w:tcW w:w="4320" w:type="dxa"/>
          </w:tcPr>
          <w:p w:rsidR="00852767" w:rsidRDefault="00000000">
            <w:r>
              <w:t>Mockup dell'Inserzione</w:t>
            </w:r>
          </w:p>
        </w:tc>
        <w:tc>
          <w:tcPr>
            <w:tcW w:w="4320" w:type="dxa"/>
          </w:tcPr>
          <w:p w:rsidR="00852767" w:rsidRDefault="00000000">
            <w:r>
              <w:t>(Es: Disegna o simula la tua inserzione)</w:t>
            </w:r>
          </w:p>
        </w:tc>
      </w:tr>
    </w:tbl>
    <w:p w:rsidR="00000000" w:rsidRDefault="00D55838" w:rsidP="00D55838">
      <w:pPr>
        <w:pStyle w:val="Titolo2"/>
      </w:pPr>
      <w:r>
        <w:t xml:space="preserve">Strumenti utili: </w:t>
      </w:r>
    </w:p>
    <w:p w:rsidR="00D55838" w:rsidRPr="00D55838" w:rsidRDefault="00D55838" w:rsidP="00D55838">
      <w:pPr>
        <w:tabs>
          <w:tab w:val="center" w:pos="4320"/>
        </w:tabs>
      </w:pPr>
      <w:r>
        <w:t xml:space="preserve">Mockup Generator: </w:t>
      </w:r>
      <w:r>
        <w:tab/>
      </w:r>
      <w:r w:rsidRPr="00D55838">
        <w:t>https://mediamodifier.com/ads/facebook</w:t>
      </w:r>
      <w:r>
        <w:br/>
        <w:t xml:space="preserve">Text to Symbol: </w:t>
      </w:r>
      <w:r w:rsidRPr="00D55838">
        <w:t>https://lingojam.com/TextSymbols%28Letters%29</w:t>
      </w:r>
    </w:p>
    <w:sectPr w:rsidR="00D55838" w:rsidRPr="00D558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3156114">
    <w:abstractNumId w:val="8"/>
  </w:num>
  <w:num w:numId="2" w16cid:durableId="1856530710">
    <w:abstractNumId w:val="6"/>
  </w:num>
  <w:num w:numId="3" w16cid:durableId="130831954">
    <w:abstractNumId w:val="5"/>
  </w:num>
  <w:num w:numId="4" w16cid:durableId="372777216">
    <w:abstractNumId w:val="4"/>
  </w:num>
  <w:num w:numId="5" w16cid:durableId="186217332">
    <w:abstractNumId w:val="7"/>
  </w:num>
  <w:num w:numId="6" w16cid:durableId="2076005045">
    <w:abstractNumId w:val="3"/>
  </w:num>
  <w:num w:numId="7" w16cid:durableId="1394935519">
    <w:abstractNumId w:val="2"/>
  </w:num>
  <w:num w:numId="8" w16cid:durableId="1280915533">
    <w:abstractNumId w:val="1"/>
  </w:num>
  <w:num w:numId="9" w16cid:durableId="134559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52767"/>
    <w:rsid w:val="00AA1D8D"/>
    <w:rsid w:val="00B47730"/>
    <w:rsid w:val="00CB0664"/>
    <w:rsid w:val="00CC7397"/>
    <w:rsid w:val="00D5583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FE47D"/>
  <w14:defaultImageDpi w14:val="300"/>
  <w15:docId w15:val="{F7DA9537-631B-4B79-9682-1CDDF1C3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D558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Andrea Lauricella</cp:lastModifiedBy>
  <cp:revision>2</cp:revision>
  <dcterms:created xsi:type="dcterms:W3CDTF">2013-12-23T23:15:00Z</dcterms:created>
  <dcterms:modified xsi:type="dcterms:W3CDTF">2025-01-09T07:57:00Z</dcterms:modified>
  <cp:category/>
</cp:coreProperties>
</file>